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书名：现代临床骨病诊疗学</w:t>
      </w:r>
    </w:p>
    <w:p>
      <w:r>
        <w:t>作者：张鹏，刘德忠，李西成等主编；姚仲莉，王德志，张文俊等副主编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总页数：482</w:t>
      </w:r>
    </w:p>
    <w:p>
      <w:r>
        <w:t>更多请访问教客网: www.jiaokey.com</w:t>
      </w:r>
    </w:p>
    <w:p>
      <w:r>
        <w:t>现代临床骨病诊疗学 评论地址：https://www.jiaokey.com/book/detail/13771138.html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