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  第2版  供高职高专药学类、药品类等专业使用</w:t>
      </w:r>
    </w:p>
    <w:p>
      <w:r>
        <w:rPr>
          <w:rFonts w:ascii="宋体" w:hAnsi="宋体" w:eastAsia="宋体"/>
          <w:sz w:val="24"/>
        </w:rPr>
        <w:t>徐宁，胡兴娥主编；彭裕红，刘清新副主编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  第2版  供高职高专药学类、药品类等专业使用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徐宁，胡兴娥主编；彭裕红，刘清新副主编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本书出售、求购地址：https://www.jiaokey.com/book/detail/13771078.html</w:t>
      </w:r>
    </w:p>
    <w:p>
      <w:r>
        <w:t>更多相关图书推荐：https://www.jiaokey.com</w:t>
      </w:r>
    </w:p>
    <w:p>
      <w:r>
        <w:t>徐宁，胡兴娥主编；彭裕红，刘清新副主编 其他作品：https://www.jiaokey.com/tag/徐宁，胡兴娥主编；彭裕红，刘清新副主编.html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  第2版  供高职高专药学类、药品类等专业使用.html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