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2014国家执业药师资格考试指导  药学综合知识与技能</w:t>
      </w:r>
    </w:p>
    <w:p>
      <w:r>
        <w:rPr>
          <w:rFonts w:ascii="宋体" w:hAnsi="宋体" w:eastAsia="宋体"/>
          <w:sz w:val="24"/>
        </w:rPr>
        <w:t>国家执业药师资格考试命题研究专家组编写；李淑媛，李华主编；林原，马满玲，周文副主编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2014国家执业药师资格考试指导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国家执业药师资格考试命题研究专家组编写；李淑媛，李华主编；林原，马满玲，周文副主编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本书出售、求购地址：https://www.jiaokey.com/book/detail/13771077.html</w:t>
      </w:r>
    </w:p>
    <w:p>
      <w:r>
        <w:t>更多相关图书推荐：https://www.jiaokey.com</w:t>
      </w:r>
    </w:p>
    <w:p>
      <w:r>
        <w:t>国家执业药师资格考试命题研究专家组编写；李淑媛，李华主编；林原，马满玲，周文副主编 其他作品：https://www.jiaokey.com/tag/国家执业药师资格考试命题研究专家组编写；李淑媛，李华主编；林原，马满玲，周文副主编.html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关键词搜索：https://www.jiaokey.com/tag/2014国家执业药师资格考试指导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