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健身运动损伤的预防与康复</w:t>
      </w:r>
    </w:p>
    <w:p>
      <w:r>
        <w:rPr>
          <w:rFonts w:ascii="宋体" w:hAnsi="宋体" w:eastAsia="宋体"/>
          <w:sz w:val="24"/>
        </w:rPr>
        <w:t>宋振华主编；付昆，孔维云副主编；王俊华总主编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健身运动损伤的预防与康复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宋振华主编；付昆，孔维云副主编；王俊华总主编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本书出售、求购地址：https://www.jiaokey.com/book/detail/13771075.html</w:t>
      </w:r>
    </w:p>
    <w:p>
      <w:r>
        <w:t>更多相关图书推荐：https://www.jiaokey.com</w:t>
      </w:r>
    </w:p>
    <w:p>
      <w:r>
        <w:t>宋振华主编；付昆，孔维云副主编；王俊华总主编 其他作品：https://www.jiaokey.com/tag/宋振华主编；付昆，孔维云副主编；王俊华总主编.html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关键词搜索：https://www.jiaokey.com/tag/健身运动损伤的预防与康复.html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