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朱宗元临证经验集要</w:t>
      </w:r>
    </w:p>
    <w:p>
      <w:r>
        <w:rPr>
          <w:rFonts w:ascii="宋体" w:hAnsi="宋体" w:eastAsia="宋体"/>
          <w:sz w:val="24"/>
        </w:rPr>
        <w:t>杨国英，张明锐主编；李鸿涛，李永乐副主编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朱宗元临证经验集要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杨国英，张明锐主编；李鸿涛，李永乐副主编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本书出售、求购地址：https://www.jiaokey.com/book/detail/13771053.html</w:t>
      </w:r>
    </w:p>
    <w:p>
      <w:r>
        <w:t>更多相关图书推荐：https://www.jiaokey.com</w:t>
      </w:r>
    </w:p>
    <w:p>
      <w:r>
        <w:t>杨国英，张明锐主编；李鸿涛，李永乐副主编 其他作品：https://www.jiaokey.com/tag/杨国英，张明锐主编；李鸿涛，李永乐副主编.html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关键词搜索：https://www.jiaokey.com/tag/朱宗元临证经验集要.html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