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朱氏头皮针医学实践丛书  基础学分册</w:t>
      </w:r>
    </w:p>
    <w:p>
      <w:r>
        <w:rPr>
          <w:rFonts w:ascii="宋体" w:hAnsi="宋体" w:eastAsia="宋体"/>
          <w:sz w:val="24"/>
        </w:rPr>
        <w:t>（美）朱明清，萧慕如著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朱氏头皮针医学实践丛书  基础学分册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（美）朱明清，萧慕如著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本书出售、求购地址：https://www.jiaokey.com/book/detail/13771052.html</w:t>
      </w:r>
    </w:p>
    <w:p>
      <w:r>
        <w:t>更多相关图书推荐：https://www.jiaokey.com</w:t>
      </w:r>
    </w:p>
    <w:p>
      <w:r>
        <w:t>（美）朱明清，萧慕如著 其他作品：https://www.jiaokey.com/tag/（美）朱明清，萧慕如著.html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关键词搜索：https://www.jiaokey.com/tag/朱氏头皮针医学实践丛书  基础学分册.html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