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中医临床研究质量控制与评估</w:t>
      </w:r>
    </w:p>
    <w:p>
      <w:r>
        <w:rPr>
          <w:rFonts w:ascii="宋体" w:hAnsi="宋体" w:eastAsia="宋体"/>
          <w:sz w:val="24"/>
        </w:rPr>
        <w:t>翁维良，易丹辉主编；谢雁鸣，陆芳副主编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中医临床研究质量控制与评估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翁维良，易丹辉主编；谢雁鸣，陆芳副主编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本书出售、求购地址：https://www.jiaokey.com/book/detail/13771049.html</w:t>
      </w:r>
    </w:p>
    <w:p>
      <w:r>
        <w:t>更多相关图书推荐：https://www.jiaokey.com</w:t>
      </w:r>
    </w:p>
    <w:p>
      <w:r>
        <w:t>翁维良，易丹辉主编；谢雁鸣，陆芳副主编 其他作品：https://www.jiaokey.com/tag/翁维良，易丹辉主编；谢雁鸣，陆芳副主编.html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关键词搜索：https://www.jiaokey.com/tag/中医临床研究质量控制与评估.html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