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补气血吃什么宜忌速查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补气血吃什么宜忌速查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本书出售、求购地址：https://www.jiaokey.com/book/detail/13771043.html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关键词搜索：https://www.jiaokey.com/tag/补气血吃什么宜忌速查.html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