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书名：初级会计电算化</w:t>
      </w:r>
    </w:p>
    <w:p>
      <w:r>
        <w:t>作者：全国会计从业资格考试研究中心编著</w:t>
      </w:r>
    </w:p>
    <w:p>
      <w:r>
        <w:t>出版社：上海:立信会计出版社,2013.12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初级会计电算化 评论地址：https://www.jiaokey.com/book/detail/13771018.html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