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书名：曾氏世家谱  龙岩成旺堂</w:t>
      </w:r>
    </w:p>
    <w:p>
      <w:r>
        <w:t>作者：曾俊生主编；曾月周，曾招坤副主编</w:t>
      </w:r>
    </w:p>
    <w:p>
      <w:r>
        <w:t>出版社：曾氏大宗祠管委会；《曾氏世家谱》编委会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曾氏世家谱  龙岩成旺堂 评论地址：https://www.jiaokey.com/book/detail/13771004.html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