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公司法律顾问服务指引  有形化、标准化、产品化的最佳实践</w:t>
      </w:r>
    </w:p>
    <w:p>
      <w:r>
        <w:rPr>
          <w:rFonts w:ascii="宋体" w:hAnsi="宋体" w:eastAsia="宋体"/>
          <w:sz w:val="24"/>
        </w:rPr>
        <w:t>谢玲丽，张钧，廖丹著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公司法律顾问服务指引  有形化、标准化、产品化的最佳实践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谢玲丽，张钧，廖丹著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本书出售、求购地址：https://www.jiaokey.com/book/detail/13770983.html</w:t>
      </w:r>
    </w:p>
    <w:p>
      <w:r>
        <w:t>更多相关图书推荐：https://www.jiaokey.com</w:t>
      </w:r>
    </w:p>
    <w:p>
      <w:r>
        <w:t>谢玲丽，张钧，廖丹著 其他作品：https://www.jiaokey.com/tag/谢玲丽，张钧，廖丹著.html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关键词搜索：https://www.jiaokey.com/tag/公司法律顾问服务指引  有形化、标准化、产品化的最佳实践.html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