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4  隋唐五代卷  3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4  隋唐五代卷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本书出售、求购地址：https://www.jiaokey.com/book/detail/13770960.html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4  隋唐五代卷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