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  附索引  10  汉译经论卷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  附索引  10  汉译经论卷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本书出售、求购地址：https://www.jiaokey.com/book/detail/13770931.html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  附索引  10  汉译经论卷.html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