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</w:t>
      </w:r>
    </w:p>
    <w:p>
      <w:r>
        <w:t>作者：（日）小池龙之介著；李颖秋译</w:t>
      </w:r>
    </w:p>
    <w:p>
      <w:r>
        <w:t>出版社：北京:印刷工业出版社,2014.10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平常心 评论地址：https://www.jiaokey.com/book/detail/13770929.html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