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亲历福建60年  1949-2009</w:t>
      </w:r>
    </w:p>
    <w:p>
      <w:r>
        <w:rPr>
          <w:rFonts w:ascii="宋体" w:hAnsi="宋体" w:eastAsia="宋体"/>
          <w:sz w:val="24"/>
        </w:rPr>
        <w:t>陈维山主编；福建省政协文史和学习委员会，《政协天地》杂志社编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亲历福建60年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陈维山主编；福建省政协文史和学习委员会，《政协天地》杂志社编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本书出售、求购地址：https://www.jiaokey.com/book/detail/13770897.html</w:t>
      </w:r>
    </w:p>
    <w:p>
      <w:r>
        <w:t>更多相关图书推荐：https://www.jiaokey.com</w:t>
      </w:r>
    </w:p>
    <w:p>
      <w:r>
        <w:t>陈维山主编；福建省政协文史和学习委员会，《政协天地》杂志社编 其他作品：https://www.jiaokey.com/tag/陈维山主编；福建省政协文史和学习委员会，《政协天地》杂志社编.html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关键词搜索：https://www.jiaokey.com/tag/亲历福建60年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