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悲情舟曲  一部折射人性光芒的灾难史</w:t>
      </w:r>
    </w:p>
    <w:p>
      <w:r>
        <w:rPr>
          <w:rFonts w:ascii="宋体" w:hAnsi="宋体" w:eastAsia="宋体"/>
          <w:sz w:val="24"/>
        </w:rPr>
        <w:t>包红霞著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悲情舟曲  一部折射人性光芒的灾难史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本书出售、求购地址：https://www.jiaokey.com/book/detail/13770891.html</w:t>
      </w:r>
    </w:p>
    <w:p>
      <w:r>
        <w:t>更多相关图书推荐：https://www.jiaokey.com</w:t>
      </w:r>
    </w:p>
    <w:p>
      <w:r>
        <w:t>包红霞著 其他作品：https://www.jiaokey.com/tag/包红霞著.html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关键词搜索：https://www.jiaokey.com/tag/悲情舟曲  一部折射人性光芒的灾难史.html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