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中国牧区城镇化研究  以内蒙古赤峰为例</w:t>
      </w:r>
    </w:p>
    <w:p>
      <w:r>
        <w:rPr>
          <w:rFonts w:ascii="宋体" w:hAnsi="宋体" w:eastAsia="宋体"/>
          <w:sz w:val="24"/>
        </w:rPr>
        <w:t>傅帅雄著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中国牧区城镇化研究  以内蒙古赤峰为例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本书出售、求购地址：https://www.jiaokey.com/book/detail/13770860.html</w:t>
      </w:r>
    </w:p>
    <w:p>
      <w:r>
        <w:t>更多相关图书推荐：https://www.jiaokey.com</w:t>
      </w:r>
    </w:p>
    <w:p>
      <w:r>
        <w:t>傅帅雄著 其他作品：https://www.jiaokey.com/tag/傅帅雄著.html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关键词搜索：https://www.jiaokey.com/tag/中国牧区城镇化研究  以内蒙古赤峰为例.html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