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上市公司股权融资  现状、问题与展望</w:t>
      </w:r>
    </w:p>
    <w:p>
      <w:r>
        <w:rPr>
          <w:rFonts w:ascii="宋体" w:hAnsi="宋体" w:eastAsia="宋体"/>
          <w:sz w:val="24"/>
        </w:rPr>
        <w:t>韩慧博著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上市公司股权融资  现状、问题与展望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本书出售、求购地址：https://www.jiaokey.com/book/detail/13770859.html</w:t>
      </w:r>
    </w:p>
    <w:p>
      <w:r>
        <w:t>更多相关图书推荐：https://www.jiaokey.com</w:t>
      </w:r>
    </w:p>
    <w:p>
      <w:r>
        <w:t>韩慧博著 其他作品：https://www.jiaokey.com/tag/韩慧博著.html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关键词搜索：https://www.jiaokey.com/tag/上市公司股权融资  现状、问题与展望.html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