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书名：新闻教学与学术研究  2013年刊（总第6辑）  新闻传播与区域发展</w:t>
      </w:r>
    </w:p>
    <w:p>
      <w:r>
        <w:t>作者：郑保卫主编</w:t>
      </w:r>
    </w:p>
    <w:p>
      <w:r>
        <w:t>出版社：北京：经济日报出版社</w:t>
      </w:r>
    </w:p>
    <w:p>
      <w:r>
        <w:t>出版日期：2014.10</w:t>
      </w:r>
    </w:p>
    <w:p>
      <w:r>
        <w:t>总页数：323</w:t>
      </w:r>
    </w:p>
    <w:p>
      <w:r>
        <w:t>更多请访问教客网: www.jiaokey.com</w:t>
      </w:r>
    </w:p>
    <w:p>
      <w:r>
        <w:t>新闻教学与学术研究  2013年刊（总第6辑）  新闻传播与区域发展 评论地址：https://www.jiaokey.com/book/detail/13770853.html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