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气候变化对中国农业影响评估报告  No.1  2014版</w:t>
      </w:r>
    </w:p>
    <w:p>
      <w:r>
        <w:rPr>
          <w:rFonts w:ascii="宋体" w:hAnsi="宋体" w:eastAsia="宋体"/>
          <w:sz w:val="24"/>
        </w:rPr>
        <w:t>矫梅燕主编；周广胜，陈振林副主编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气候变化对中国农业影响评估报告  No.1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矫梅燕主编；周广胜，陈振林副主编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本书出售、求购地址：https://www.jiaokey.com/book/detail/13770834.html</w:t>
      </w:r>
    </w:p>
    <w:p>
      <w:r>
        <w:t>更多相关图书推荐：https://www.jiaokey.com</w:t>
      </w:r>
    </w:p>
    <w:p>
      <w:r>
        <w:t>矫梅燕主编；周广胜，陈振林副主编 其他作品：https://www.jiaokey.com/tag/矫梅燕主编；周广胜，陈振林副主编.html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关键词搜索：https://www.jiaokey.com/tag/气候变化对中国农业影响评估报告  No.1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