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岭南影像  2013大家中国画作品集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岭南影像  2013大家中国画作品集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本书出售、求购地址：https://www.jiaokey.com/book/detail/13770812.html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关键词搜索：https://www.jiaokey.com/tag/岭南影像  2013大家中国画作品集.html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