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书名：简牍学论稿  聚沙篇</w:t>
      </w:r>
    </w:p>
    <w:p>
      <w:r>
        <w:t>作者：张俊民著；俄军，杨富学主编</w:t>
      </w:r>
    </w:p>
    <w:p>
      <w:r>
        <w:t>出版社：兰州:甘肃教育出版社,2014.04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简牍学论稿  聚沙篇 评论地址：https://www.jiaokey.com/book/detail/13770792.html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