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眼耳鼻喉科护理技能实训</w:t>
      </w:r>
    </w:p>
    <w:p>
      <w:r>
        <w:rPr>
          <w:rFonts w:ascii="宋体" w:hAnsi="宋体" w:eastAsia="宋体"/>
          <w:sz w:val="24"/>
        </w:rPr>
        <w:t>韩杰，侯军华，李越，王瑛主编；刘淑贤，尹自芳，周颖副主编；皮红英，张黎明，刘华平，吴欣娟，孙红，郭俊艳总主编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眼耳鼻喉科护理技能实训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韩杰，侯军华，李越，王瑛主编；刘淑贤，尹自芳，周颖副主编；皮红英，张黎明，刘华平，吴欣娟，孙红，郭俊艳总主编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本书出售、求购地址：https://www.jiaokey.com/book/detail/13770791.html</w:t>
      </w:r>
    </w:p>
    <w:p>
      <w:r>
        <w:t>更多相关图书推荐：https://www.jiaokey.com</w:t>
      </w:r>
    </w:p>
    <w:p>
      <w:r>
        <w:t>韩杰，侯军华，李越，王瑛主编；刘淑贤，尹自芳，周颖副主编；皮红英，张黎明，刘华平，吴欣娟，孙红，郭俊艳总主编 其他作品：https://www.jiaokey.com/tag/韩杰，侯军华，李越，王瑛主编；刘淑贤，尹自芳，周颖副主编；皮红英，张黎明，刘华平，吴欣娟，孙红，郭俊艳总主编.html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关键词搜索：https://www.jiaokey.com/tag/眼耳鼻喉科护理技能实训.html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