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公务员考试名师微魔块教材  3  常识必背考点100个  华图版</w:t>
      </w:r>
    </w:p>
    <w:p>
      <w:r>
        <w:rPr>
          <w:rFonts w:ascii="宋体" w:hAnsi="宋体" w:eastAsia="宋体"/>
          <w:sz w:val="24"/>
        </w:rPr>
        <w:t>陈爱，段娟娟编著；华图公职研究院审定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公务员考试名师微魔块教材  3  常识必背考点100个  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陈爱，段娟娟编著；华图公职研究院审定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本书出售、求购地址：https://www.jiaokey.com/book/detail/13770785.html</w:t>
      </w:r>
    </w:p>
    <w:p>
      <w:r>
        <w:t>更多相关图书推荐：https://www.jiaokey.com</w:t>
      </w:r>
    </w:p>
    <w:p>
      <w:r>
        <w:t>陈爱，段娟娟编著；华图公职研究院审定 其他作品：https://www.jiaokey.com/tag/陈爱，段娟娟编著；华图公职研究院审定.html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关键词搜索：https://www.jiaokey.com/tag/公务员考试名师微魔块教材  3  常识必背考点100个  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