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书名：一只鞋的偶然  诗歌集</w:t>
      </w:r>
    </w:p>
    <w:p>
      <w:r>
        <w:t>作者：郑南川著；陶志健译</w:t>
      </w:r>
    </w:p>
    <w:p>
      <w:r>
        <w:t>出版社：魁北克华人作家协会,2013.01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一只鞋的偶然  诗歌集 评论地址：https://www.jiaokey.com/book/detail/13770775.html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