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书名：临床管道护理作业指导</w:t>
      </w:r>
    </w:p>
    <w:p>
      <w:r>
        <w:t>作者：胡华琼，吴瑞勤，周梅荣，邱英主编；尹艳华，朱庆茹，刘红霞，朱敏，王娟副主编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总页数：105</w:t>
      </w:r>
    </w:p>
    <w:p>
      <w:r>
        <w:t>更多请访问教客网: www.jiaokey.com</w:t>
      </w:r>
    </w:p>
    <w:p>
      <w:r>
        <w:t>临床管道护理作业指导 评论地址：https://www.jiaokey.com/book/detail/13770774.html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