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公务员考试名师微魔块教材  2  判断推理必拿15分  华图版</w:t>
      </w:r>
    </w:p>
    <w:p>
      <w:r>
        <w:rPr>
          <w:rFonts w:ascii="宋体" w:hAnsi="宋体" w:eastAsia="宋体"/>
          <w:sz w:val="24"/>
        </w:rPr>
        <w:t>蔡金龙编著；华图公职研究院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公务员考试名师微魔块教材  2  判断推理必拿15分  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蔡金龙编著；华图公职研究院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本书出售、求购地址：https://www.jiaokey.com/book/detail/13770764.html</w:t>
      </w:r>
    </w:p>
    <w:p>
      <w:r>
        <w:t>更多相关图书推荐：https://www.jiaokey.com</w:t>
      </w:r>
    </w:p>
    <w:p>
      <w:r>
        <w:t>蔡金龙编著；华图公职研究院 其他作品：https://www.jiaokey.com/tag/蔡金龙编著；华图公职研究院.html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关键词搜索：https://www.jiaokey.com/tag/公务员考试名师微魔块教材  2  判断推理必拿15分  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