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书名：神经外科护理查房手册</w:t>
      </w:r>
    </w:p>
    <w:p>
      <w:r>
        <w:t>作者：何冰娟，赵毅，张冬梅主编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总页数：257</w:t>
      </w:r>
    </w:p>
    <w:p>
      <w:r>
        <w:t>更多请访问教客网: www.jiaokey.com</w:t>
      </w:r>
    </w:p>
    <w:p>
      <w:r>
        <w:t>神经外科护理查房手册 评论地址：https://www.jiaokey.com/book/detail/13770735.html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