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国医大师刘柏龄脊柱病临证精要</w:t>
      </w:r>
    </w:p>
    <w:p>
      <w:r>
        <w:rPr>
          <w:rFonts w:ascii="宋体" w:hAnsi="宋体" w:eastAsia="宋体"/>
          <w:sz w:val="24"/>
        </w:rPr>
        <w:t>刘柏龄，马晓春，刘茜编著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国医大师刘柏龄脊柱病临证精要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刘柏龄，马晓春，刘茜编著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本书出售、求购地址：https://www.jiaokey.com/book/detail/13770648.html</w:t>
      </w:r>
    </w:p>
    <w:p>
      <w:r>
        <w:t>更多相关图书推荐：https://www.jiaokey.com</w:t>
      </w:r>
    </w:p>
    <w:p>
      <w:r>
        <w:t>刘柏龄，马晓春，刘茜编著 其他作品：https://www.jiaokey.com/tag/刘柏龄，马晓春，刘茜编著.html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关键词搜索：https://www.jiaokey.com/tag/国医大师刘柏龄脊柱病临证精要.html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