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书名：文学研究的转型与创新  安徽大学学报文学研究论文精粹</w:t>
      </w:r>
    </w:p>
    <w:p>
      <w:r>
        <w:t>作者：吴怀东主编</w:t>
      </w:r>
    </w:p>
    <w:p>
      <w:r>
        <w:t>出版社：合肥:安徽文艺出版社,2014.08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文学研究的转型与创新  安徽大学学报文学研究论文精粹 评论地址：https://www.jiaokey.com/book/detail/13770636.html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