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理化基本技能训练</w:t>
      </w:r>
    </w:p>
    <w:p>
      <w:r>
        <w:rPr>
          <w:rFonts w:ascii="宋体" w:hAnsi="宋体" w:eastAsia="宋体"/>
          <w:sz w:val="24"/>
        </w:rPr>
        <w:t>刘友平，陈鸿平主编；黄真，陈林副主编；肖崇厚主审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理化基本技能训练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刘友平，陈鸿平主编；黄真，陈林副主编；肖崇厚主审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本书出售、求购地址：https://www.jiaokey.com/book/detail/13770627.html</w:t>
      </w:r>
    </w:p>
    <w:p>
      <w:r>
        <w:t>更多相关图书推荐：https://www.jiaokey.com</w:t>
      </w:r>
    </w:p>
    <w:p>
      <w:r>
        <w:t>刘友平，陈鸿平主编；黄真，陈林副主编；肖崇厚主审 其他作品：https://www.jiaokey.com/tag/刘友平，陈鸿平主编；黄真，陈林副主编；肖崇厚主审.html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关键词搜索：https://www.jiaokey.com/tag/理化基本技能训练.html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