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机电传动控制学习辅导与题解  修订版</w:t>
      </w:r>
    </w:p>
    <w:p>
      <w:r>
        <w:rPr>
          <w:rFonts w:ascii="宋体" w:hAnsi="宋体" w:eastAsia="宋体"/>
          <w:sz w:val="24"/>
        </w:rPr>
        <w:t>冯清秀，邓星钟，周祖德，邓坚编著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机电传动控制学习辅导与题解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冯清秀，邓星钟，周祖德，邓坚编著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本书出售、求购地址：https://www.jiaokey.com/book/detail/13770614.html</w:t>
      </w:r>
    </w:p>
    <w:p>
      <w:r>
        <w:t>更多相关图书推荐：https://www.jiaokey.com</w:t>
      </w:r>
    </w:p>
    <w:p>
      <w:r>
        <w:t>冯清秀，邓星钟，周祖德，邓坚编著 其他作品：https://www.jiaokey.com/tag/冯清秀，邓星钟，周祖德，邓坚编著.html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关键词搜索：https://www.jiaokey.com/tag/机电传动控制学习辅导与题解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