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书名：601个人们深信不疑的谎言</w:t>
      </w:r>
    </w:p>
    <w:p>
      <w:r>
        <w:t>作者：（比）赫尔曼·伯尔（Herman Boel）著</w:t>
      </w:r>
    </w:p>
    <w:p>
      <w:r>
        <w:t>出版社：北京:中国青年出版社,2015.03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601个人们深信不疑的谎言 评论地址：https://www.jiaokey.com/book/detail/13770599.html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