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糯扎渡水电站岩石高边坡工程理论与实践</w:t>
      </w:r>
    </w:p>
    <w:p>
      <w:r>
        <w:rPr>
          <w:rFonts w:ascii="宋体" w:hAnsi="宋体" w:eastAsia="宋体"/>
          <w:sz w:val="24"/>
        </w:rPr>
        <w:t>刘兴宁主编；徐卫亚，石崇，张四和，邹青编写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糯扎渡水电站岩石高边坡工程理论与实践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刘兴宁主编；徐卫亚，石崇，张四和，邹青编写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本书出售、求购地址：https://www.jiaokey.com/book/detail/13770589.html</w:t>
      </w:r>
    </w:p>
    <w:p>
      <w:r>
        <w:t>更多相关图书推荐：https://www.jiaokey.com</w:t>
      </w:r>
    </w:p>
    <w:p>
      <w:r>
        <w:t>刘兴宁主编；徐卫亚，石崇，张四和，邹青编写 其他作品：https://www.jiaokey.com/tag/刘兴宁主编；徐卫亚，石崇，张四和，邹青编写.html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关键词搜索：https://www.jiaokey.com/tag/糯扎渡水电站岩石高边坡工程理论与实践.html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