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应用Autodesk 123D、AutoCAD和Inventor创建和打印3D模型</w:t>
      </w:r>
    </w:p>
    <w:p>
      <w:r>
        <w:rPr>
          <w:rFonts w:ascii="宋体" w:hAnsi="宋体" w:eastAsia="宋体"/>
          <w:sz w:val="24"/>
        </w:rPr>
        <w:t>（加）比勒著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应用Autodesk 123D、AutoCAD和Inventor创建和打印3D模型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本书出售、求购地址：https://www.jiaokey.com/book/detail/13770576.html</w:t>
      </w:r>
    </w:p>
    <w:p>
      <w:r>
        <w:t>更多相关图书推荐：https://www.jiaokey.com</w:t>
      </w:r>
    </w:p>
    <w:p>
      <w:r>
        <w:t>（加）比勒著 其他作品：https://www.jiaokey.com/tag/（加）比勒著.html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  应用Autodesk 123D、AutoCAD和Inventor创建和打印3D模型.html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