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变频器与步进/伺服驱动技术完全精通教程</w:t>
      </w:r>
    </w:p>
    <w:p>
      <w:r>
        <w:rPr>
          <w:rFonts w:ascii="宋体" w:hAnsi="宋体" w:eastAsia="宋体"/>
          <w:sz w:val="24"/>
        </w:rPr>
        <w:t>向晓汉，宋昕主编；钱晓忠审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变频器与步进/伺服驱动技术完全精通教程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向晓汉，宋昕主编；钱晓忠审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本书出售、求购地址：https://www.jiaokey.com/book/detail/13770551.html</w:t>
      </w:r>
    </w:p>
    <w:p>
      <w:r>
        <w:t>更多相关图书推荐：https://www.jiaokey.com</w:t>
      </w:r>
    </w:p>
    <w:p>
      <w:r>
        <w:t>向晓汉，宋昕主编；钱晓忠审 其他作品：https://www.jiaokey.com/tag/向晓汉，宋昕主编；钱晓忠审.html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关键词搜索：https://www.jiaokey.com/tag/变频器与步进/伺服驱动技术完全精通教程.html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