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书名：全球最时尚的生活方式健走</w:t>
      </w:r>
    </w:p>
    <w:p>
      <w:r>
        <w:t>作者：（美）史塔曼著；彭相珍译</w:t>
      </w:r>
    </w:p>
    <w:p>
      <w:r>
        <w:t>出版社：北京:中国青年出版社,2015.03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全球最时尚的生活方式健走 评论地址：https://www.jiaokey.com/book/detail/13770549.html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