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书名：舌尖上的马来  味觉散步</w:t>
      </w:r>
    </w:p>
    <w:p>
      <w:r>
        <w:t>作者：（马来）林金城著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总页数：208</w:t>
      </w:r>
    </w:p>
    <w:p>
      <w:r>
        <w:t>更多请访问教客网: www.jiaokey.com</w:t>
      </w:r>
    </w:p>
    <w:p>
      <w:r>
        <w:t>舌尖上的马来  味觉散步 评论地址：https://www.jiaokey.com/book/detail/13770532.html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