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书名：绅士着装圣经  5  公务商务着装读本</w:t>
      </w:r>
    </w:p>
    <w:p>
      <w:r>
        <w:t>作者：刘瑞璞，王永刚编著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总页数：228</w:t>
      </w:r>
    </w:p>
    <w:p>
      <w:r>
        <w:t>更多请访问教客网: www.jiaokey.com</w:t>
      </w:r>
    </w:p>
    <w:p>
      <w:r>
        <w:t>绅士着装圣经  5  公务商务着装读本 评论地址：https://www.jiaokey.com/book/detail/13770529.html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