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书名：绅士着装圣经  3  外套</w:t>
      </w:r>
    </w:p>
    <w:p>
      <w:r>
        <w:t>作者：刘瑞璞，万小妹编著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绅士着装圣经  3  外套 评论地址：https://www.jiaokey.com/book/detail/13770526.html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