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2016考研数学接力题典1800  数学一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2016考研数学接力题典1800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本书出售、求购地址：https://www.jiaokey.com/book/detail/13770508.html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关键词搜索：https://www.jiaokey.com/tag/2016考研数学接力题典1800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