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光伏发电在城市环境中的应用  大规模项目中的经验教训</w:t>
      </w:r>
    </w:p>
    <w:p>
      <w:r>
        <w:rPr>
          <w:rFonts w:ascii="宋体" w:hAnsi="宋体" w:eastAsia="宋体"/>
          <w:sz w:val="24"/>
        </w:rPr>
        <w:t>（法）布吕诺·盖东，（荷）亨克·卡恩编著；（英）唐娜·芒罗，徐桑，徐键译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光伏发电在城市环境中的应用  大规模项目中的经验教训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（法）布吕诺·盖东，（荷）亨克·卡恩编著；（英）唐娜·芒罗，徐桑，徐键译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本书出售、求购地址：https://www.jiaokey.com/book/detail/13770490.html</w:t>
      </w:r>
    </w:p>
    <w:p>
      <w:r>
        <w:t>更多相关图书推荐：https://www.jiaokey.com</w:t>
      </w:r>
    </w:p>
    <w:p>
      <w:r>
        <w:t>（法）布吕诺·盖东，（荷）亨克·卡恩编著；（英）唐娜·芒罗，徐桑，徐键译 其他作品：https://www.jiaokey.com/tag/（法）布吕诺·盖东，（荷）亨克·卡恩编著；（英）唐娜·芒罗，徐桑，徐键译.html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关键词搜索：https://www.jiaokey.com/tag/光伏发电在城市环境中的应用  大规模项目中的经验教训.html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