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第59卷  死神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第59卷  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本书出售、求购地址：https://www.jiaokey.com/book/detail/13770485.html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第59卷  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