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金丝猴东东  回家的路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金丝猴东东  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本书出售、求购地址：https://www.jiaokey.com/book/detail/13770465.html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关键词搜索：https://www.jiaokey.com/tag/金丝猴东东  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