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滴滴答答微童话  行为篇</w:t>
      </w:r>
    </w:p>
    <w:p>
      <w:r>
        <w:rPr>
          <w:rFonts w:ascii="宋体" w:hAnsi="宋体" w:eastAsia="宋体"/>
          <w:sz w:val="24"/>
        </w:rPr>
        <w:t>孙翠珍著；双鱼座绘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滴滴答答微童话  行为篇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孙翠珍著；双鱼座绘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本书出售、求购地址：https://www.jiaokey.com/book/detail/13770460.html</w:t>
      </w:r>
    </w:p>
    <w:p>
      <w:r>
        <w:t>更多相关图书推荐：https://www.jiaokey.com</w:t>
      </w:r>
    </w:p>
    <w:p>
      <w:r>
        <w:t>孙翠珍著；双鱼座绘 其他作品：https://www.jiaokey.com/tag/孙翠珍著；双鱼座绘.html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关键词搜索：https://www.jiaokey.com/tag/滴滴答答微童话  行为篇.html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