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7  羊年喜羊羊  美绘故事珍藏本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7  羊年喜羊羊  美绘故事珍藏本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本书出售、求购地址：https://www.jiaokey.com/book/detail/13770444.html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7  羊年喜羊羊  美绘故事珍藏本.html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