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胆小鬼的威力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胆小鬼的威力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本书出售、求购地址：https://www.jiaokey.com/book/detail/13770435.html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胆小鬼的威力.html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