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伴我长大经典童话  三只蝴蝶</w:t>
      </w:r>
    </w:p>
    <w:p>
      <w:r>
        <w:rPr>
          <w:rFonts w:ascii="宋体" w:hAnsi="宋体" w:eastAsia="宋体"/>
          <w:sz w:val="24"/>
        </w:rPr>
        <w:t>季华文；朱成梁图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伴我长大经典童话  三只蝴蝶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季华文；朱成梁图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本书出售、求购地址：https://www.jiaokey.com/book/detail/13770433.html</w:t>
      </w:r>
    </w:p>
    <w:p>
      <w:r>
        <w:t>更多相关图书推荐：https://www.jiaokey.com</w:t>
      </w:r>
    </w:p>
    <w:p>
      <w:r>
        <w:t>季华文；朱成梁图 其他作品：https://www.jiaokey.com/tag/季华文；朱成梁图.html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关键词搜索：https://www.jiaokey.com/tag/伴我长大经典童话  三只蝴蝶.html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