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书名：动物的野外生活  狐猴的故事</w:t>
      </w:r>
    </w:p>
    <w:p>
      <w:r>
        <w:t>作者：（美）麦瑞迪斯·考斯廷著；（美）斯图尔特·杰克逊·卡特插图；于梅译</w:t>
      </w:r>
    </w:p>
    <w:p>
      <w:r>
        <w:t>出版社：杭州:浙江少年儿童出版社,2015.03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动物的野外生活  狐猴的故事 评论地址：https://www.jiaokey.com/book/detail/13770426.html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