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金色小脚丫系列  神秘的洞洞</w:t>
      </w:r>
    </w:p>
    <w:p>
      <w:r>
        <w:rPr>
          <w:rFonts w:ascii="宋体" w:hAnsi="宋体" w:eastAsia="宋体"/>
          <w:sz w:val="24"/>
        </w:rPr>
        <w:t>（西）恩里克·卢奇著；（西）莫尔·安吉拉·迪兹绘；谭旭东译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金色小脚丫系列  神秘的洞洞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（西）恩里克·卢奇著；（西）莫尔·安吉拉·迪兹绘；谭旭东译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本书出售、求购地址：https://www.jiaokey.com/book/detail/13770418.html</w:t>
      </w:r>
    </w:p>
    <w:p>
      <w:r>
        <w:t>更多相关图书推荐：https://www.jiaokey.com</w:t>
      </w:r>
    </w:p>
    <w:p>
      <w:r>
        <w:t>（西）恩里克·卢奇著；（西）莫尔·安吉拉·迪兹绘；谭旭东译 其他作品：https://www.jiaokey.com/tag/（西）恩里克·卢奇著；（西）莫尔·安吉拉·迪兹绘；谭旭东译.html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关键词搜索：https://www.jiaokey.com/tag/金色小脚丫系列  神秘的洞洞.html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